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02" w:rsidRDefault="00BC4F02" w:rsidP="00BC4F0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Student Handout</w:t>
      </w:r>
    </w:p>
    <w:p w:rsidR="00BC4F02" w:rsidRDefault="00BC4F02" w:rsidP="00BC4F02">
      <w:pPr>
        <w:jc w:val="both"/>
        <w:rPr>
          <w:b/>
          <w:sz w:val="24"/>
          <w:szCs w:val="24"/>
          <w:u w:val="single"/>
        </w:rPr>
      </w:pPr>
    </w:p>
    <w:p w:rsidR="00BC4F02" w:rsidRDefault="00BC4F02" w:rsidP="00BC4F02">
      <w:pPr>
        <w:jc w:val="center"/>
        <w:rPr>
          <w:b/>
          <w:sz w:val="24"/>
          <w:szCs w:val="24"/>
          <w:u w:val="single"/>
        </w:rPr>
      </w:pPr>
      <w:r w:rsidRPr="005A739B">
        <w:rPr>
          <w:b/>
          <w:sz w:val="24"/>
          <w:szCs w:val="24"/>
          <w:u w:val="single"/>
        </w:rPr>
        <w:t>A B</w:t>
      </w:r>
      <w:r>
        <w:rPr>
          <w:b/>
          <w:sz w:val="24"/>
          <w:szCs w:val="24"/>
          <w:u w:val="single"/>
        </w:rPr>
        <w:t>rief Introduction to Sikhism</w:t>
      </w:r>
    </w:p>
    <w:p w:rsidR="00BC4F02" w:rsidRDefault="00BC4F02" w:rsidP="00BC4F02">
      <w:pPr>
        <w:jc w:val="both"/>
        <w:rPr>
          <w:rFonts w:ascii="Times New Roman" w:hAnsi="Times New Roman" w:cs="Times New Roman"/>
          <w:sz w:val="24"/>
          <w:szCs w:val="24"/>
        </w:rPr>
      </w:pPr>
      <w:r w:rsidRPr="005A739B">
        <w:rPr>
          <w:rFonts w:ascii="Times New Roman" w:hAnsi="Times New Roman" w:cs="Times New Roman"/>
          <w:sz w:val="24"/>
          <w:szCs w:val="24"/>
        </w:rPr>
        <w:t xml:space="preserve">The term ‘Sikh’ is derived from the Sanskrit term ‘disciple’. Sikhs are disciples of the ten human Gurus and the Guru </w:t>
      </w:r>
      <w:proofErr w:type="spellStart"/>
      <w:r w:rsidRPr="005A739B">
        <w:rPr>
          <w:rFonts w:ascii="Times New Roman" w:hAnsi="Times New Roman" w:cs="Times New Roman"/>
          <w:sz w:val="24"/>
          <w:szCs w:val="24"/>
        </w:rPr>
        <w:t>Granth</w:t>
      </w:r>
      <w:proofErr w:type="spellEnd"/>
      <w:r w:rsidRPr="005A739B">
        <w:rPr>
          <w:rFonts w:ascii="Times New Roman" w:hAnsi="Times New Roman" w:cs="Times New Roman"/>
          <w:sz w:val="24"/>
          <w:szCs w:val="24"/>
        </w:rPr>
        <w:t xml:space="preserve"> Sahib.</w:t>
      </w:r>
    </w:p>
    <w:p w:rsidR="00BC4F02" w:rsidRPr="005A739B" w:rsidRDefault="00BC4F02" w:rsidP="00BC4F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 over 500 years old, Sikhism is the youngest of the 6 major world religions.</w:t>
      </w:r>
    </w:p>
    <w:p w:rsidR="00BC4F02" w:rsidRPr="005A739B" w:rsidRDefault="00BC4F02" w:rsidP="00BC4F02">
      <w:pPr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5A739B">
        <w:rPr>
          <w:rFonts w:ascii="Times New Roman" w:hAnsi="Times New Roman" w:cs="Times New Roman"/>
          <w:b/>
          <w:sz w:val="28"/>
          <w:szCs w:val="28"/>
        </w:rPr>
        <w:t>GU</w:t>
      </w:r>
      <w:r w:rsidRPr="005A739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A739B">
        <w:rPr>
          <w:rFonts w:ascii="Times New Roman" w:hAnsi="Times New Roman" w:cs="Times New Roman"/>
          <w:sz w:val="24"/>
          <w:szCs w:val="24"/>
        </w:rPr>
        <w:t>dark</w:t>
      </w:r>
      <w:r w:rsidRPr="005A739B">
        <w:rPr>
          <w:rFonts w:ascii="Times New Roman" w:hAnsi="Times New Roman" w:cs="Times New Roman"/>
          <w:sz w:val="24"/>
          <w:szCs w:val="24"/>
        </w:rPr>
        <w:tab/>
        <w:t>A Guru is one who dispels darkness and takes</w:t>
      </w:r>
      <w:r>
        <w:rPr>
          <w:rFonts w:ascii="Times New Roman" w:hAnsi="Times New Roman" w:cs="Times New Roman"/>
          <w:sz w:val="24"/>
          <w:szCs w:val="24"/>
        </w:rPr>
        <w:t xml:space="preserve"> one into the light. </w:t>
      </w:r>
      <w:proofErr w:type="gramStart"/>
      <w:r>
        <w:rPr>
          <w:rFonts w:ascii="Times New Roman" w:hAnsi="Times New Roman" w:cs="Times New Roman"/>
          <w:sz w:val="24"/>
          <w:szCs w:val="24"/>
        </w:rPr>
        <w:t>A teacher.</w:t>
      </w:r>
      <w:proofErr w:type="gramEnd"/>
    </w:p>
    <w:p w:rsidR="00BC4F02" w:rsidRDefault="00BC4F02" w:rsidP="00BC4F02">
      <w:pPr>
        <w:jc w:val="both"/>
        <w:rPr>
          <w:rFonts w:ascii="Times New Roman" w:hAnsi="Times New Roman" w:cs="Times New Roman"/>
          <w:sz w:val="24"/>
          <w:szCs w:val="24"/>
        </w:rPr>
      </w:pPr>
      <w:r w:rsidRPr="005A739B">
        <w:rPr>
          <w:rFonts w:ascii="Times New Roman" w:hAnsi="Times New Roman" w:cs="Times New Roman"/>
          <w:b/>
          <w:sz w:val="28"/>
          <w:szCs w:val="28"/>
        </w:rPr>
        <w:t>RU</w:t>
      </w:r>
      <w:r w:rsidRPr="005A73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A739B">
        <w:rPr>
          <w:rFonts w:ascii="Times New Roman" w:hAnsi="Times New Roman" w:cs="Times New Roman"/>
          <w:sz w:val="24"/>
          <w:szCs w:val="24"/>
        </w:rPr>
        <w:t xml:space="preserve"> light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4F02" w:rsidRDefault="00BC4F02" w:rsidP="00BC4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line of human Sikh Gurus is as follows:</w:t>
      </w:r>
    </w:p>
    <w:p w:rsidR="00BC4F02" w:rsidRDefault="00BC4F02" w:rsidP="00BC4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F02" w:rsidRDefault="00BC4F02" w:rsidP="00BC4F0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 Nanak (1469 – 1539 CE)</w:t>
      </w:r>
    </w:p>
    <w:p w:rsidR="00BC4F02" w:rsidRDefault="00BC4F02" w:rsidP="00BC4F0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(1504 – 1552 CE)</w:t>
      </w:r>
    </w:p>
    <w:p w:rsidR="00BC4F02" w:rsidRDefault="00BC4F02" w:rsidP="00BC4F0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 (1479 – 1574 CE)</w:t>
      </w:r>
    </w:p>
    <w:p w:rsidR="00BC4F02" w:rsidRDefault="00BC4F02" w:rsidP="00BC4F0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 Ram Das (1534 – 1581 CE)</w:t>
      </w:r>
    </w:p>
    <w:p w:rsidR="00BC4F02" w:rsidRDefault="00BC4F02" w:rsidP="00BC4F0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Arjan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(1563 – 1606 CE)</w:t>
      </w:r>
    </w:p>
    <w:p w:rsidR="00BC4F02" w:rsidRDefault="00BC4F02" w:rsidP="00BC4F0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Hargobind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(1595 – 1644 CE)</w:t>
      </w:r>
    </w:p>
    <w:p w:rsidR="00BC4F02" w:rsidRDefault="00BC4F02" w:rsidP="00BC4F0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(1630 – 1661 CE)</w:t>
      </w:r>
    </w:p>
    <w:p w:rsidR="00BC4F02" w:rsidRDefault="00BC4F02" w:rsidP="00BC4F0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(1656 – 1664 CE)</w:t>
      </w:r>
    </w:p>
    <w:p w:rsidR="00BC4F02" w:rsidRDefault="00BC4F02" w:rsidP="00BC4F0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Tegh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(1621 – 1675 CE)</w:t>
      </w:r>
    </w:p>
    <w:p w:rsidR="00BC4F02" w:rsidRDefault="00BC4F02" w:rsidP="00BC4F0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Gobind</w:t>
      </w:r>
      <w:proofErr w:type="spellEnd"/>
      <w:r w:rsidRPr="009B2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Singh (1666 – 1708 CE)</w:t>
      </w:r>
    </w:p>
    <w:p w:rsidR="00BC4F02" w:rsidRDefault="00BC4F02" w:rsidP="00BC4F0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4F02" w:rsidRDefault="00BC4F02" w:rsidP="00BC4F0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Adi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Granth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/Guru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Granth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Sahib (The Holy Scripture) is the eternal Guru of the Sikhs.</w:t>
      </w:r>
    </w:p>
    <w:p w:rsidR="00BC4F02" w:rsidRDefault="00BC4F02" w:rsidP="00BC4F0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4F02" w:rsidRDefault="00BC4F02" w:rsidP="00BC4F0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4F02" w:rsidRDefault="00BC4F02" w:rsidP="00BC4F0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4F02" w:rsidRDefault="00BC4F02" w:rsidP="00BC4F0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4F02" w:rsidRDefault="00BC4F02" w:rsidP="00BC4F0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4F02" w:rsidRDefault="00BC4F02" w:rsidP="00BC4F0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4F02" w:rsidRDefault="00BC4F02" w:rsidP="00BC4F0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4F02" w:rsidRDefault="00BC4F02" w:rsidP="00BC4F0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4F02" w:rsidRDefault="00BC4F02" w:rsidP="00BC4F0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Identity is an issue that has been discussed widely within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Maryada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defines a Sikh as one </w:t>
      </w:r>
      <w:proofErr w:type="gramStart"/>
      <w:r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C4F02" w:rsidRDefault="00BC4F02" w:rsidP="00BC4F0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C4F02" w:rsidRDefault="00BC4F02" w:rsidP="00BC4F0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 xml:space="preserve">Worships one God only, does not indulge in idol worship. Lives a life based on the teachings of the ten Gurus, the Guru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Granth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Sahib, and other scriptures and teachings of the Gurus. A Sikh should believe in the “Oneness” of the ten Gurus, and should have no other religion.”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(RM p. 12)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4F02" w:rsidRDefault="00BC4F02" w:rsidP="00BC4F0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C4F02" w:rsidRDefault="00BC4F02" w:rsidP="00BC4F0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constitution of India still defines a Sikh as belonging to the Hindu faith.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Even after the death of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Gobind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 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debatable by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Namdharis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Sikhs were regarded as Hindus.</w:t>
      </w:r>
      <w:proofErr w:type="gramEnd"/>
    </w:p>
    <w:p w:rsidR="00BC4F02" w:rsidRDefault="00BC4F02" w:rsidP="00BC4F0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Perhaps the main </w:t>
      </w:r>
      <w:proofErr w:type="gramStart"/>
      <w:r>
        <w:rPr>
          <w:rFonts w:ascii="Times New Roman" w:hAnsi="Times New Roman" w:cs="Times New Roman"/>
          <w:sz w:val="24"/>
          <w:szCs w:val="24"/>
        </w:rPr>
        <w:t>area of debate 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Sahajdhari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Sikhs.</w:t>
      </w:r>
    </w:p>
    <w:p w:rsidR="00BC4F02" w:rsidRPr="00766D3B" w:rsidRDefault="00BC4F02" w:rsidP="00BC4F0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F02" w:rsidRDefault="00BC4F02" w:rsidP="00BC4F0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4F02" w:rsidRDefault="00BC4F02" w:rsidP="00BC4F0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4F02" w:rsidRDefault="00BC4F02" w:rsidP="00BC4F0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4F02" w:rsidRDefault="00BC4F02" w:rsidP="00BC4F0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symbols in particular are used by Sikhs.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Khanda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very often used as the emblem of Sikhism:</w:t>
      </w:r>
    </w:p>
    <w:p w:rsidR="00BC4F02" w:rsidRDefault="00BC4F02" w:rsidP="00BC4F02">
      <w:pPr>
        <w:spacing w:after="0"/>
        <w:ind w:left="25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609600" cy="866775"/>
            <wp:effectExtent l="19050" t="0" r="0" b="0"/>
            <wp:docPr id="1" name="Picture 1" descr="http://upload.wikimedia.org/wikipedia/commons/thumb/7/71/Khanda.svg/450px-Khand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7/71/Khanda.svg/450px-Khand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4F02" w:rsidRDefault="00BC4F02" w:rsidP="00BC4F0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Ik-Onkar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 sacred word of the Sikhs, and is translated as ‘God is One’, thus indicating the monotheistic nature of Sikhism.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Ik-Onkar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symbol appears as below:</w:t>
      </w:r>
    </w:p>
    <w:p w:rsidR="00BC4F02" w:rsidRDefault="00BC4F02" w:rsidP="00BC4F02">
      <w:pPr>
        <w:spacing w:after="0"/>
        <w:ind w:left="25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952500" cy="952500"/>
            <wp:effectExtent l="19050" t="0" r="0" b="0"/>
            <wp:docPr id="4" name="Picture 4" descr="http://www.khalistan.net/images/Ik-Onkar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halistan.net/images/Ik-Onkar_smal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D68" w:rsidRDefault="00AB7D68"/>
    <w:sectPr w:rsidR="00AB7D68" w:rsidSect="00AB7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D0399"/>
    <w:multiLevelType w:val="hybridMultilevel"/>
    <w:tmpl w:val="832E15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C4F02"/>
    <w:rsid w:val="00AB7D68"/>
    <w:rsid w:val="00BC4F02"/>
    <w:rsid w:val="00EB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F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1477</Characters>
  <Application>Microsoft Office Word</Application>
  <DocSecurity>0</DocSecurity>
  <Lines>12</Lines>
  <Paragraphs>3</Paragraphs>
  <ScaleCrop>false</ScaleCrop>
  <Company>TOSHIBA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takhar</dc:creator>
  <cp:lastModifiedBy>takhar</cp:lastModifiedBy>
  <cp:revision>2</cp:revision>
  <dcterms:created xsi:type="dcterms:W3CDTF">2009-09-07T12:58:00Z</dcterms:created>
  <dcterms:modified xsi:type="dcterms:W3CDTF">2009-09-07T12:58:00Z</dcterms:modified>
</cp:coreProperties>
</file>